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ca6" w14:textId="3803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27 декабря 2024 года № 323 "О бюджете сельского округа Атанши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27 декабря 2024 года № 323 "О бюджете сельского округа Атанши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- 86 528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966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- 82 417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87 287,9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-759,9 мың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759,9 мың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759,9 мың теңге".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оходы от реализации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