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b097" w14:textId="bf5b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322 "О бюджете сельского округа Аккум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Кызылординский области от 27 декабря 2024 года № 322 "О бюджете сельского округа Аккум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105 173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11 327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93 188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106 363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1- 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