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b801" w14:textId="dc4b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№320 "О бюджете сельского округа Акирек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439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320 "О бюджете сельского округа Акирек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Акирек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71 596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69 805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71 596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подлежить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