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7898" w14:textId="2967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27 декабря 2024 года №319 "О бюджете сельского округа Аралкум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 декабря 2025 года № 438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27 декабря 2024 года № 319 "О бюджете сельского округа Аралкум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77 027 тысяч тенге;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10 810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64 687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77 963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936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подлежить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 02 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 1- 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