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d7a" w14:textId="843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11 октября 2023 года № 103 "Об утверждении правил оказания социальной помощи, установления ее размеров и определения перечня отдельных категорий нуждающихся граждан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ноября 2025 года № 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11 октября 2023 года №103 "Об утверждении правил оказания социальной помощи, установления ее размеров и определения перечня отдельных категорий нуждающихся граждан Аральского района" (зарегистрировано в Реестре государственной регистрации нормативных правовых актов за № 8455-11)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Аральского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 Независимости – 16 декабря: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 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