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2096" w14:textId="56e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316 "О бюджете города Аральск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ноября 2025 года № 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316 "О бюджете города Аральск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685 459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593 805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14 457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76 432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746 836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- 61 377,2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61 377,2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61 377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