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12d9" w14:textId="8fe1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23 декабря 2024 года №313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ноября 2025 года № 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23 декабря 2024 года №313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 318209,3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537748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57208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38996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12 684 257,3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16 659 146,6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2 300 980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2 347 709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30 014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30 014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- 2 671 931,3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2 671 931,3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2 347 709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46 729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370 951,3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313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16 318 209,3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12 684 257,3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12 684 257,3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12 684 257,3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16 659 146,6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неотложенные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-2 671 931,3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2 671 931,3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