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fe20" w14:textId="81cf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 338 "О бюджете сельского округа Косжар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 августа 2025 года № 420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338 "О бюджете сельского округа Косжар на 2025-2027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66 089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2 416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2025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338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