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1068" w14:textId="2d21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№336 "О бюджете сельского округа Каратерен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336 "О бюджете сельского округа Каратерен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107 040,4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96 904,4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-1 120,1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1 120,1 тысяч тенге".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1 120,1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336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