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4e65" w14:textId="ade4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 322 "О бюджете сельского округа Райым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 августа 2025 года № 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Кызылординский области от 27 декабря 2024 года № 322 "О бюджете сельского округа Райым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Райым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158 195,9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3 372,0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154 805,9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158 195,9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2025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322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госдарственных учереждений и организаций ,подведомственных ведомству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