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aaac" w14:textId="bcba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№330 "О бюджете сельского округа Сазды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 августа 2025 года № 417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330 "О бюджете сельского округа Сазды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67 907, 2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690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64 940,2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68 022,9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115,7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2025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330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