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cca5" w14:textId="415c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№329 "О бюджете сельского округа Жинишкекум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Кызылординский области от 27 декабря 2024 года № 329 "О бюджете сельского округа Жинишкекум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66 247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62 341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66 544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297,0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329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