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2b59" w14:textId="ef02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326 "О бюджете сельского округа Боген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 августа 2025 года № 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 декабря 2024 года № 326 "О бюджете сельского округа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107 251,5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7880,0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99 371,5тысяч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108 251,5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1000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1000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2025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326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