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c15d" w14:textId="1bfc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27 декабря 2024 года №323 "О бюджете сельского округа Атанши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 августа 2025 года № 412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27 декабря 2024 года № 323 "О бюджете сельского округа Атанши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Атанши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82 424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966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78 313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83 183,9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-759,9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– 759,9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759,9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2025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323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оходы от реализации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