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1d1b" w14:textId="dd41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№319 "О бюджете сельского округа Аралкум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319 "О бюджете сельского округа Аралкум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71 687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9 569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72 623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936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319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