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78c9" w14:textId="35d7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27 декабря 2024 года № 339 "О бюджете сельского округа Куланды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23 июля 2025 года № 409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 от 27 декабря 2024 года № 339 "О бюджете сельского округа Куланды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Куланды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следующем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85 562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3 103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897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85 562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86 441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- 879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879 тысяч тенге".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бюлжетных средств – 879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2025 года № 409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339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бюлжетных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