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3d24" w14:textId="7903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27 декабря 2024 года № 335 "О бюджете сельского округа Каракум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июля 2025 года № 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27 декабря 2024 года № 335 "О бюджете сельского округа Каракум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104 076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–10 981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поступление- 849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–91 896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105 732,2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-1656,2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1656,2 тысяч тенге.".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- 1656,2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2025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335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