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cd8b" w14:textId="e10c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Кызылординский области от 27 декабря 2024 года № 328 "О бюджете сельского округа Жетес би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328 "О бюджете сельского округа Жетес би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Жетес би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–61 961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328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