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56f3" w14:textId="cd75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27 декабря 2024 года № 324 "О бюджете сельского округа Беларан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июля 2025 года № 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27 декабря 2024 года № 324 "О бюджете сельского округа Беларан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Беларан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86 597,8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82 425,8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87 956,9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- 1 359,1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1 359,1;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1 359,1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324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