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4f25" w14:textId="b114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322 "О бюджете сельского округа Аккум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322 "О бюджете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322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шахтах и сельских округах.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