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417cd" w14:textId="fc417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27 декабря 2024 года № 321 "О бюджете сельского округа Аманоткел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23 июля 2025 года № 400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Кызылординский области от 27 декабря 2024 года № 321 "О бюджете сельского округа Аманоткел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Аманоткел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136 158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12 264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123 684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138 674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-2 516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2 516,0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2 516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2025 года № 400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321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Аманоткел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населенных пунктов на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