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dd52" w14:textId="27ed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318 "О бюджете поселка Жаксыкылыш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318 "О бюджете поселка Жаксыкылыш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91 975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4 232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318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