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2bdd" w14:textId="1482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317 "О бюджете поселка Саксаульск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 27 декабря 2024 года № 317 "О бюджете поселка Саксаульск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216 767,8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83 318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2 850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–130 599,8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220 932,3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– 4 164,5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4 164,5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317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