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ef8a" w14:textId="574e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316 "О бюджете города Аральск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июля 2025 года № 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316 "О бюджете города Аральск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Аральск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685 459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592 480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14 457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77 757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746 836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- 61 377,2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61 377,2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61 377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316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решение реализации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