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26a7" w14:textId="8752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316 "О бюджете города Аральск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июня 2025 года № 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316 "О бюджете города Аральск на 2025-2027 годы" (зарегистрирован в Реестре государственной регистрации нормативных правовых актов за № 206359)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525 459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492 480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14 457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17 757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586 836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- 61 377,2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61 377, 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61 377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2025 года № 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316 от "27" декабря 2024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