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14b1" w14:textId="73c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Аральского района Кызылординской области от 26 ноября 2025 года № 189-қ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Аральского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Аральского района.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районного бюджета, принять меры, вытекающие из настоящего постановления.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Аральского района от 23 июня 2023 года № 84-қ "Об утверждении Методики оценки деятельности административных государственных служащих корпуса "Б" местных исполнительных органов Аральского района".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коммунального государственного учреждения "Аппарат акима Аральского района".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" ноября " 2025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"Б", финансируемого из местного бюджета Аральского района.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(руководитель структурного подразделения), Е-1, Е-2, E-R-1;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(оцениваемый период)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p>
      <w:pPr>
        <w:spacing w:after="0"/>
        <w:ind w:left="0"/>
        <w:jc w:val="both"/>
      </w:pPr>
      <w:bookmarkStart w:name="z111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оценки. 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оценки:___________________________________________________________</w:t>
      </w:r>
    </w:p>
    <w:bookmarkEnd w:id="82"/>
    <w:p>
      <w:pPr>
        <w:spacing w:after="0"/>
        <w:ind w:left="0"/>
        <w:jc w:val="both"/>
      </w:pPr>
      <w:bookmarkStart w:name="z113" w:id="83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84"/>
    <w:p>
      <w:pPr>
        <w:spacing w:after="0"/>
        <w:ind w:left="0"/>
        <w:jc w:val="both"/>
      </w:pPr>
      <w:bookmarkStart w:name="z115" w:id="85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bookmarkStart w:name="z121" w:id="87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bookmarkStart w:name="z122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23" w:id="89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по 5-балльной шкале. 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bookmarkEnd w:id="99"/>
    <w:p>
      <w:pPr>
        <w:spacing w:after="0"/>
        <w:ind w:left="0"/>
        <w:jc w:val="both"/>
      </w:pPr>
      <w:bookmarkStart w:name="z146" w:id="10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01"/>
    <w:p>
      <w:pPr>
        <w:spacing w:after="0"/>
        <w:ind w:left="0"/>
        <w:jc w:val="both"/>
      </w:pPr>
      <w:bookmarkStart w:name="z148" w:id="102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