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5d366" w14:textId="c15d3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улиц в городе Аральск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Аральского района Кызылординской области от 18 декабря 2025 года № 208-қ и решение Аральского районного маслихата Кызылординской области от 18 декабря 2025 года № 462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5-1,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12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Законом "Об административно-территориальном устройстве Республики Казахстан", заключения Кызылординской областной ономастической комиссии от 7 ноября 2025 года, согласованного с Республиканской ономастической комиссией при Правительстве Республики Казахстан от 26 августа 2025 года, акимат Аральского района ПОСТАНОВИЛ и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имя ветерана Великой Отечественной войны Садыка Жумагулова новой улице, параллельной к улице Рсалы Турымбетова в городе Аральск;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и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Аральского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Ш.Есжанов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