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1a6f" w14:textId="b171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Аральского района от 24 октября 2018 года № 28-ш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31 декабря 2025 года № 2-ш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Аральского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Аральского района от 24 октября 2018 года № 28-ш "Об образовании избирательных участков" (зарегистрировано в Реестре государственной регистрации нормативных правовых актов за № 6480)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Аральская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2018 года № 28-ш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Аральскому району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Каракум, село Абай, улица Абай № 350 "А", коммунальное государственное учреждение ""Средняя школа № 59" отдела образования по Аральскому району управления образования Кызылординской области".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Абай.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Каракум, село Еримбетжага, улица Еримбетжага № 61, коммунальное государственное учреждение ""Основная школа № 18" отдела образования по Аральскому району управления образования Кызылординской области".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Еримбетжага.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Атанши, село Жинишкекум, улица Наурызбай Абубакирулы № 97, коммунальное государственное учреждение ""Средняя школа № 230" отдела образования по Аральскому району управления образования Кызылординской области".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Жинишкекум.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Камыстыбас, село Камыстыбас, улица Камыстыбас № 74, коммунальное государственное учреждение ""Средняя школа № 21" отдела образования по Аральскому району управления образования Кызылординской области".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Камыстыбас, железнодорожный пост № 92.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Сапак, село Сапак, улица Сапак № 87, коммунальное государственное учреждение ""Средняя школа № 69" отдела образования по Аральскому району управления образования Кызылординской области".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Сапак, железнодорожные посты № 87, 88.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Сапак, село Коктем, улица Коктем № 44, коммунальное государственное учреждение ""Основная школа № 227 имени Аманкос Мустафаева" отдела образования по Аральскому району управления образования Кызылординской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Коктем.</w:t>
      </w:r>
    </w:p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Аралкум, село Чумыш, улица Чумыш № 1, коммунальное государственное учреждение ""Средняя школа № 263" отдела образования по Аральскому району управления образования Кызылординской области".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Чумыш.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Аралкум, село Аралкум, улица Аралкум № 228, коммунальное государственное учреждение ""Средняя школа № 61" отдела образования по Аральскому району управления образования Кызылординской области".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Аралкум, Мойнак.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Бекбауыл, улица Бекбауыл № 175, коммунальное государственное учреждение ""Средняя школа № 65" отдела образования по Аральскому району управления образования Кызылординской области".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Бекбауыл.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Укилисай, улица Укилисай № 44, коммунальное государственное учреждение ""Основная школа № 265" отдела образования по Аральскому району управления образования Кызылординской области".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Укилисай.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Кумбазар, улица Кумбазар № 81, коммунальное государственное учреждение ""Средняя школа № 200" отдела образования по Аральскому району управления образования Кызылординской области".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Кумбазар.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Райым, село Кызылжар, улица Жаксыгул Жалгасбаев № 16, коммунальное государственное учреждение ""Средняя школа № 81" отдела образования по Аральскому району управления образования Кызылординской области".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Кызылжар.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Райым, село Шомишколь, улица Шомишколь № 104, коммунальное государственное учреждение ""Средняя школа № 66" отдела образования по Аральскому району управления образования Кызылординской области".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Шомишколь.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Косжар, село Косжар, улица Косжар № 46, коммунальное государственное учреждение ""Средняя школа № 67" отдела образования по Аральскому району управления образования Кызылординской области".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Косжар.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Жетес би, село Райым, улица Райым № 34, коммунальное государственное учреждение ""Средняя школа № 72" отдела образования по Аральскому району управления образования Кызылординской области".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Райым.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Боген, улица Боген № 195, коммунальное государственное учреждение ""Средняя школа № 20 имени З. Шукурова" отдела образования по Аральскому району управления образования Кызылординской области".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Боген.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Карашалан, улица Карашалан № 107, коммунальное государственное учреждение ""Средняя школа № 75" отдела образования по Аральскому району управления образования Кызылординской области".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Карашалан.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Акшатау, улица Акшатау № 30, коммунальное государственное учреждение ""Основная школа № 291" отдела образования по Аральскому району управления образования Кызылординской области".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Акшатау.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Аманоткель, улица Аманоткель № 134, коммунальное государственное учреждение ""Средняя школа № 73" отдела образования по Аральскому району управления образования Кызылординской области".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Аманоткель, Хан.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Аккулак, улица Аккулак № 50, коммунальное государственное учреждение ""Основная школа № 76" отдела образования по Аральскому району управления образования Кызылординской области".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Аккулак.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Жанакурылыс, село Жанакурылыс, улица Жанакурылыс № 159, коммунальное государственное учреждение ""Средняя школа № 74" отдела образования по Аральскому району управления образования Кызылординской области".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Жанакурылыс.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Мергенсай, село Жаланаш, улица Жаланаш № 119, коммунальное государственное учреждение ""Средняя школа № 58" отдела образования по Аральскому району управления образования Кызылординской области".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Жаланаш, Тастубек.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Каратерен, село Жанаконыс, улица Жанаконыс № 135, коммунальное государственное учреждение ""Средняя школа № 82" отдела образования по Аральскому району управления образования Кызылординской области".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Жанаконыс, Конекаратерен.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Каратерен, село Тастак, улица Тастак № 36, Республиканское государственное казенное предприятие "Камыстыбасский рыбный питомник" комитета рыбного хозяйства Министерства экологии и природных ресурсов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Тастак.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Аккум, село Шижага, улица Шижага № 381, коммунальное государственное учреждение ""Средняя школа № 57 имени Е. Кошербаева" отдела образования по Аральскому району управления образования Кызылординской области".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Шижага.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Сазды, село Сазды, улица Сауда Алданов № 80, коммунальное государственное учреждение ""Средняя школа № 60 имени Ж. Туменбаева" отдела образования по Аральскому району управления образования Кызылординской области".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Сазды.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Жинишкекум, село Токабай, улица К. Бердимагамбетова № 155, коммунальное государственное учреждение ""Средняя школа № 248" отдела образования по Аральскому району управления образования Кызылординской области".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Токабай.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Куланды, село Акбасты, улица Акбасты № 87, коммунальное государственное учреждение ""Средняя школа № 22" отдела образования по Аральскому району управления образования Кызылординской области".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Акбасты.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Беларан, село Куланды, улица Куланды № 70, коммунальное государственное учреждение ""Средняя школа № 77" отдела образования по Аральскому району управления образования Кызылординской области".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Куланды.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Акирек, село Акбай, улица Акбай № 147, коммунальное государственное учреждение ""Средняя школа № 63" отдела образования по Аральскому району управления образования Кызылординской области".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Акбай.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Косаман, село Косаман, улица Косаман № 84, коммунальное государственное учреждение ""Средняя школа № 68" отдела образования по Аральскому району управления образования Кызылординской области".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Косаман.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Косаман, село Акеспе, улица Акеспе № 54, коммунальное государственное учреждение ""Основная школа № 237" отдела образования по Аральскому району управления образования Кызылординской области".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Акеспе.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Жаксыкылыш, улица Д. Менделеева № 1 "В", клуб акционерного общества "Аралтуз".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А. Кунанбаева дома с 1 по 63, улица А. Медетбаева дома с 1 по 11, улица Д. Менделеева дома с 1 по 11, улица Ю. Гагарина дома с 1 по 12, улица А. Ахметова дома с 1 по 35, улица М. Маметовой дома с 1 по 10, улица А. Сарымсакова дома с 1 по 54, улица А. Темирбаева дома с 1 по 44, переулок И. Жайназаров дома с 1 по 38, улица Жаксыкылыш дома с 1 по 74, улица Т. Аубакирова дома с 1 по 13, улица А. Жангелдина дома с 1 по 20, улица Ы. Алтынсарина дома с 1 по 61, улица А. Молдагуловой дома с 1 по 13, улица Ж. Тлеубергенулы дома с 1 по 11.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Жаксыкылыш, улица Жаксыкылыш № 70, коммунальное государственное учреждение ""Средняя школа № 19" отдела образования по Аральскому району управления образования Кызылординской области".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Н. Кенжегулулы дома с 1 по 25, улица Жанкожа батыра дома с 1 по 25, улица Жастар дома с 1 по 31, улица Айтеке би дома с 1 по 39, улица Г. Муратбаева дома с 1 по 19, улица Турсынбике дома с 1 по 23, улица Сартай батыра дома с 1 по 49, улица К. Байсейтовой дома с 1 по 37, улица Т. Бигельдинова дома с 1 по 17, улица Т. Рыскулова дома с 1 по 42, улица Е. Ауельбекова дома с 1 по 22, улица Б. Момышулы дома с 1 по 8, улица З. Шукурова дома с 1 по 33, переулок С. Дарикулова дома с 1 по 41, переулок К. Байсейтовой дома с 1 по 5, улица Ауыл жылы дома с 1 по 13, переулок Т. Рыскулова дома с 1 по 38.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Алтын Орда № 7, коммунальное государственное учреждение ""Средняя школа № 87" отдела образования по Аральскому району управления образования Кызылординской области".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Актан батыра дома с 1 по 49, улица Е. Конысбаева дома с 1 по 50, улица Ж. Жабаева дома с 1 по 25 нечетные, с 2 по 42 четные, улица Г. Муратбаева дома с 21 по 53 нечетные, с 28 по 66 четные, улица Д. Утегенулы дома с 25 по 69 нечетные, с 26 по 62 четные, улица Толыбай батыра дома с 13 по 37 нечетные, с 22 по 46 четные, улица К. Таласова дома с 13 по 33 нечетные, с 10 по 40 четные, улица Т. Рахатова дома с 1 по 12, улица Б. Айкынова дома с 1 по 25 нечетные, с 2 по 26 четные, улица И. Жансугурова дома с 1 по 25 нечетные, с 2 по 26 четные, улица К. Байсейтовой дома с 1 по 25 нечетные, с 2 по 26 четные, переулок К. Байсейтовой дома с 1 по 25, улица Сартай би дома с 17 по 43 нечетные, с 14 по 34 четные, улица О. Жанадилова дома с 1 по 18, улица Алтын Орда дома с 1 по 23, улица Ж. Сагиданов дома с 1 по 16, улица Труда дома с 1 по 4, улица Ж. Каратабанова дома с 1 по 24, улица К. Есеева дома с 1 по 11 "А", улица Ж. Жетесова дома с 1 по 39 нечетные, с 2 по 40 четные, улица А. Пушкина дома с 1 по 4, улица Коркыт ата дома с 1 по 39, переулок Сартай би дома с 1 по 37, улица Т. Аубакирова дома с 1 по 34, улица Букирек батыра дома с 1 по 37, улица Н. Атантаев дома с 1 по 17, улица Ю. Гагарина дома с 1 по 25, улица С. Айменова дома с 23 по 47 нечетные, с 30 по 58 четные, улица А. Жумагулова дома с 1 по 21 нечетные, с 2 по 12 четные, улица С. Сейтмуратов дома с 1 по 10.</w:t>
      </w:r>
    </w:p>
    <w:bookmarkEnd w:id="105"/>
    <w:bookmarkStart w:name="z1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А. Байтурсынова № 1 "А", коммунальное государственное учреждение ""Средняя школа № 177" отдела образования по Аральскому району управления образования Кызылординской области".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Д. Утегенулы дома с 1 по 23 нечетные, с 2 по 24 четные, улица Толыбай батыра дома с 1 по 11 нечетные, с 2 по 20 четные, улица К. Таласова дома с 1 по 11 нечетные, с 2 по 8 четные, улица С. Айменова дома с 1 по 21 нечетные, с 2 по 28 четные, улица Абулкайырхана дома с 1 по 30, улица Г. Муратбаева дома с 1 по 19 нечетные, с 2 по 26 четные, улица А. Байтурсынова дома с 2 по 8, улица М. Маметова дома с 1 по 19 нечетные, с 2 по 18 четные, улица Л. Асанова дома с 1 по 9, улица Д. Жубанышева дома с 1 по 26, улица Н. Кенжегулулы дома с 1 по 7, улица Арал дома с 1 по 18, улица Коркыт Ата дома с 1 по 37, улица А. Маханова дома с 1 по 50, улица С. Сейфуллина дома с 1 по 44, улица К. Каракулова дома с 1 по 44, улица Б. Кошалаева дома с 1 по 17, улица К. Сатпаева дома с 1 по 29, улица Ы. Алтынсарина дома с 1 по 20, улица М. Ауэзова дома с 1 по 30, улица Б. Майлина дома с 1 по 34 "А", улица А. Досмырзаева дома с 1 по 54, улица Т. Бигельдинова дома с 1 по 33, улица Т. Токтарова дома с 1 по 42, улица Жалантос Бахадура дома с 1 по 38, улица Ж. Байбазаров дома с 1 по 30, улица А. Жумагулова дома с 23 по 41 нечетные, с 16 по 40 четные, улица Абая дома с 1 по 5 нечетные, 2 по 4 четные, с 7 по 27 нечетные, с 6 по 28 четные, улица Сартай би дома с 45 по 73 нечетные, с 36 по 56 четные, улица К. Сарсенбаева дома с 1 по 8.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село Жалгызагым, улица Жалгызагым № 38, медицинский пункт коммунального государственного предприятия на праве хозяйственного ведения "Аральская районная многопрофильная центральная больница" Управления здравоохранения Кызылординской области.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Конту, железнодорожные посты № 84, № 85, № 86.</w:t>
      </w:r>
    </w:p>
    <w:bookmarkEnd w:id="111"/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Северо-Восточная №1, коммунальное государственное учреждение ""Средняя школа № 283" отдела образования по Аральскому району управления образования Кызылординской области".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Баймбета дома с 1 по 20, улица А.Жангельдина дома с 1 по 31, улица Ж. Аймауытова дома с 1 по 35, переулок Ж. Аймауытова дома с 1 по 25, улица Айтеке би дома с 1 по 34, переулок Айтеке би с 1 по 23, улица Кызылорда дома с 1 по 14, улица Казахстан дома с 1 по 109, улица Алматы дома с 1 по 40, улица А. Иманова дома с 1 по 39, улица Жанкожа батыра дома с 1 по 33, улица А. Бижанова дома с 1 по 45, переулок Б. Момышулы дома с 1 по 30, улица М. Бекниязова дома с 1 по 23, железнодорожный пост № 82.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Толыбай батыра № 88, коммунальное государственное учреждение ""Средняя школа № 231" отдела образования по Аральскому району управления образования Кызылординской области".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Г. Муратбаева дома с 67 по 74, улица Д. Отегенулы дома с 64 по 79, улица Ж. Жабаева дома с 44 по 76, улица Толыбай батыра дома с 46 по 84, улица К. Таласова дома с 41 по 84, улица Б. Айкынова дома с 28 по 67, улица И. Жансугирова дома с 27 по 68, улица К. Байсеитовой дома с 27 по 70, улица Сартай би дома с 41 по 74, улица Арал дом 56, улица Арыстан баб дома с 1 по 15, улица С. Жаналиева дома с 1 по 37, улица Д. Есболова дома с 1 по 28, улица М. Шокай дома с 1 по 12, улица А. Тажибаева дома с 1 по 9, улица Акорда дома с 1 по 6, железнодорожный пост № 83.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1, коммунальное государственное учреждение ""Средняя школа № 260" отдела образования по Аральскому району управления образования Кызылординской области".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переулок Г. Ишкенова дома с 1 по 5, улица Г. Ишкенова дома с 1 по 41, улица Б. Уалиева дома с 1 по 10, улица Бактыбай батыра дома с 2 по 12 четные, с 1 по 31 нечетные, улица К. Кошкарова дома с 1 по 25, улица Б. Жайлыбаева дома с 1 по 8, улица Ж. Жанаева дома с 1 по 32, улица М. Макатаева дома с 1 по 30, улица К. Жаксыбаева дома с 1 по 13, улица Е. Ниеткалиева дома с 1 по 14, улица У. Утеулиевой дома с 1 по 27, улица А. Жантекеева дома с 1 по 45, улица Уялы дома с 1 по 8, улица А. Иманова дома с 1 по 19, улица К. Сапарова дома с 1 по 15, улица Н. Багысбаева дома с 1 по 48, улица Абылкаирхана дом 47, улица Астана дома 14, 16, 18 "А", 21.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Женис аланы № 9, сельская поликлиника "Байтурсынова" при коммунальном государственном предприятии на праве хозяйственного ведения "Аральская районная многопрофильная центральная больница" Управления здравоохранения Кызылординской области.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М. Елеуова дома с 1 по 86, улица К. Култасова дома с 1 по 48, улица Б. Рыскалова дома с 1 по 32, улица Женис аланы дома с 1 по 21, улица Н. Сариева дома с 1 по 56, улица А. Байтурсынова дома с 36 по 92 четные, с 17 по 77 нечетные, улица Аралтуз дома с 26 по 64 четные, с 29 по 77 нечетные, переулок А. Байтурсынова дома с 1 по 11, улица У. Есмамбетова дома с 18 по 44 четные, с 11 по 43 нечетные, улица Бекарыстан би дома с 30 по 80 четные, с 15 по 69 нечетные, улица О. Абдуалиева дома с 1 по 28, улица А. Есмурзаева дома с 1 по 20, улица А. Бисембаева дома с 1 по 34.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М. Садибекова № 23 "Б", коммунальное государственное учреждение ""Школа-лицей № 14 имени Н.К. Крупской" отдела образования по Аральскому району управления образования Кызылординской области".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А. Каюпова дома с 1 по 11, улица Н.Косжанулы дома с 1 по 66, улица С. Ермаганбетова дома с 1 по 38, улица Ш. Кеулимжаева дома с 1 по 26, улица Ж. Жабаева дома с 1 по 12, переулок Ж. Жабаева дома с 1 по 8, переулок М. Садибекова дома с 1 по 7, улица М. Рыскулова дома с 1 по 44, улица Б. Баймуратова дома с 1 по 71, улица Б. Туремуратова дома с 1 по 27, улица Жанкожа батыра дома с 2 по 52 четные, с 1 по 39 нечетные, улица Ы. Жахаева дома с 1 по 21, улица Е. Избасканова дома с 1 по 20, улица М. Садибекова дома с 36 по 82 четные, с 9 по 43 нечетные, переулок Киева дома с 1 по 9, улица Аралтуз дома с 2 по 24 четные, с 1 по 27 нечетные, улица Жетес би дома с 20 по 68 четные, с 17 по 65 нечетные, улица Д. Конаева дома с 24 по 60 четные, с 15 по 49 нечетные, улица Ж. Таушанова дома с 2 по 20 четные, с 1 по 29 нечетные, улица Актан батыра дома с 2 по 18 четные, с 1 по 29 нечетные, улица А. Байтурсынова дома с 2 по 34 четные, с 1 по 15 нечетные, улица У. Есмамбетова дома с 2 по 16 четные, с 1 по 9 нечетные, улица Бекарыстан би дома с 2 по 28 четные, с 1 по 13 нечетные, улица М. Сарсенова дома с 1 по 21.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М. Жумабаева № 1, коммунальное государственное учреждение ""Школа-лицей № 62 имени Ж. Абдрашева" отдела образования по Аральскому району управления образования Кызылординской области".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улица Ж. Таушанова дома с 26 по 70 четные, с 31 по 71 нечетные, улица К. Сманова дома с 1 по 41, улица М. Жумабаева дома с 1 по 64, улица Б. Майлина дома с 1 по 68, улица Т. Жарокова дома с 1 по 65, улица Д. Конаева дома с 62 по 108 четные, с 51 по 101 нечетные, улица Актан батыра дома с 20 по 50 четные, с 31 по 57 нечетные, улица Г. Мусирепова дома с 1 по 65, улица Бегим-Ана дома с 1 по 46, улица А. Калдыбайулы дома с 1 по 44, улица К. Омарова дома с 1 по 36, улица К. Досжанова дома с 1 по 34, улица М. Шалабаева дома с 1 по 20, улица А. Лепесова дома с 1 по 27, улица М. Ешниязова дома с 1 по 24, улица Т. Тажигулова дома с 1 по 23, улица Ж. Кенжебаева дома с 1 по 39, улица К. Картайулы дома с 1 по 32, переулок Б. Ермагамбетова дома с 1 по 17, улица Л. Калиева дома с 1 по 19, улица Сырым батыра дома с 2 по 14, улица Жанкожа батыра дома с 54 по 78 четные, с 43 по 87 нечетные, улица Т. Танатова дома 2 "А", с 1 по 71, улица Т. Сырымова дома с 1 по 24, улица М. Садибекова дома с 84 по 122 четные, с 45 по 63 нечетные, улица Ж. Тлеубаева дома с 1 по 31. </w:t>
      </w:r>
    </w:p>
    <w:bookmarkEnd w:id="129"/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Аральск, улица Бактыбай батыра № 35 коммунальное государственное казенное предприятие "Аральская городская дом культура имени З. Шукурова" коммунального государственного учреждения "Аппарат акима города Аральск".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Отенова дома с 1 по 60, улица Жетес би дома со 2 по 18 четные, с 1 по 15 нечетные, улица Е. Ормагамбетова дома с 1 по 51, улица А. Молдагулова дома с 2 по 20 четные, с 1 по 11 нечетные, переулок А. Шалманова дома с 1 по 22, улица Бактыбай батыра дома с 42 по 68 четные, с 41 по 91 нечетные, улица Т. Бокина дома с 1 по 16, улица Н. Махановой дома с 1 по 34, улица К. Жасекенова дома с 1 по 24, улица Р. Компашева дома с 1 по 37, улица Кызылорда дома с 1 по 35, улица Д. Ерекеева дома с 1 по 17, улица М. Садибекова дома с 2 по 34 четные, с 1 по 7 нечетные, улица Д. Конаева дома с 2 по 22 четные, с 1 по 13 нечетные.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Изтай Айбосынов № 1 "А", коммунальное государственное учреждение ""Средняя школа № 292" отдела образования по Аральскому району управления образования Кызылординской области".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газеты "Толкын" дома с 1 по 33, улица Ж. Алимбетова дома с 1 по 100, улица К. Дарибаева дома с 1 по 47, улица А. Медетова дома с 1 по 24, улица Ж. Абдирашулы дома с 1 по 47, улица З. Шукурова дома с 1 по 56, улица Т. Рыскулова дома с 1 по 54, улица Алтыкудык дома с 1 по 54, улица М. Куттыкова дома с 1 по 46, улица Б. Момышулы дома с 1 по 40, улица Т. Алимбетова дома с 1 по 35, улица А. Кумарова дома с 1 по 40, улица Ж. Тлеубаева дома с 1 по 31, улица Т. Танатова дома с 2 "Б", 1 "А" по 19 "А", улица И. Айбосынова дома с 1 по 19.</w:t>
      </w:r>
    </w:p>
    <w:bookmarkEnd w:id="135"/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Аральск, улица П. Куттымуратова № 2 "Б", коммунальное государственное казенное предприятие ""Дом школьников Аральского района" отдела образования по Аральскому району управления образования Кызылординской области".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Г. Шектибаева дома с 1 по 48, улица Абылкайыр хана дома с 1 по 40, улица А. Бердалиева дома с 1 по 18, улица А. Каюпова дома с 13 по 29, улица Д. Жолымбетова дома с 1 по 37, улица К. Еримбет дома с 1 по 70, улица Т. Есетова дома с 1 по 45, улица К. Келимбетова дома с 1 по 20, улица Астана дома с 2 по 12 четные, с 1 по 19 нечетные, улица П. Куттымуратова дома с 1 по 43, улица Д. Куттымуратова дома с 1 по 10, улица А. Халыкулова дома с 1 по 19, улица И. Панфилова дома с 1 по 31.</w:t>
      </w:r>
    </w:p>
    <w:bookmarkEnd w:id="138"/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115, коммунальное государственное казенное предприятие "Аральский районный дом культуры" коммунального государственного учреждения "Отдел культуры и развития языков Аральского района".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Сапак би дома с 1 по 42, улица А. Толегенулы дома с 1 по 63, улица М. Дулатова дома с 1 по 46, улица А. Молдагуловой дома с 22 по 40 четные, с 13 по 39 нечетные, улица М. Маметовой дома с 1 по 60, улица Т. Борикулакова дома с 1 по 72, улица К. Сарсенбаева дома с 1 по 43, улица М. Балмагамбетова дома с 1 по 51, улица Бактыбай батыра дома с 70 по 98 четные, с 93 по 119 нечетные.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А. Аленова № 1, коммунальное государственное казенное предприятие ""Аральский индустриально-технический колледж" управления образования Кызылординской области".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Косарал дома с 1 по 31, улица Ж. Нурпеисова дома с 1 по 31, улица Бекмырза хана дома с 1 по 22, улица Ж. Дошниязова дома с 1 по 50, улица А. Аленова дома с 1 по 61, улица С. Сулейменова дома с 1 по 54, улица А.П. Мина дома с 1 по 41, улица С. Кубекова дома с 1 по 89, улица Сырлыбай би дома с 1 по 18, улица Жылкайдар батыра дома с 1 по 14, улица А. Куанышбаева дома с 1 по 27.</w:t>
      </w:r>
    </w:p>
    <w:bookmarkEnd w:id="144"/>
    <w:bookmarkStart w:name="z1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Айтеке би № 60 "А", коммунальное государственное учреждение ""Средняя школа № 83" отдела образования по Аральскому району управления образования Кызылординской области".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Н. Балапанова дома с 1 по 78, переулок А. Жусипова дома с 1 по 14, улица Т. Аубакирова дома с 1 по 74, улица М. Ауезова дома с 12 по 89, улица К. Тилепбергенулы дома с 28 по 90 четные, с 9 по 81 нечетные, улица М. Жаримбетова дома с 1 по 17, улица Г. Мустафина дома с 1 по 45, улица Р. Турымбетова дома с 1 по 80, улица Б. Танирбергенова дома с 1 по 66, улица Т. Медетбаева дома с 1 по 76, улица И. Жансугирова дома с 1 по 70, улица С. Сейфуллина дома с 1 по 70, улица З. Махатова дома с 1 по 55, улица Айтеке би дома с 30 по 86 четные, с 25 по 91 нечетные, микрорайон № 1 дома с 1 по 57.</w:t>
      </w:r>
    </w:p>
    <w:bookmarkEnd w:id="147"/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Ж. Абилжанова № 16, коммунальное государственное казенное предприятие ""Аральский многопрофильный колледж" управления образования Кызылординской области".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Матая Умбет би дома с 1 по 39, улица Ш. Айманова дома с 1 по 25, улица Сарышокы дома с 1 по 20, улица М. Нуржаубаева дома с 1 по 59, улица Байгара батыра дома с 1 по 23, улица Аль-Фараби дома с 1 по 30, улица Абая дома с 13 по 57, улица Ж. Абильжанова дома с 1 по 34, переулок К. Балапанова дома с 1 по 18, улица Т. Жолмагамбетулы дома с 1 по 31, улица Айтеке би дома с 2 по 28 четные, с 1 по 23 нечетные, переулок К. Оразалиева дома с 1 по 12, переулок Н. Бекжанова дома с 1 по 22, улица К. Тлепбергенулы дома с 2 по 16 четные, с 1 по 7 нечетные, улица М. Ауэзова дома с 1 по 11, улица А. Жангельдина дома с 1 по 19, улица Ш. Уалиханова дома с 1 по 28, улица О. Байарыстанова дома с 1 по 29.</w:t>
      </w:r>
    </w:p>
    <w:bookmarkEnd w:id="150"/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Т. Елемесова № 1 "А", коммунальное государственное учреждение ""Школа-гимназия № 262 имени У. Караманова" отдела образования по Аральскому району управления образования Кызылординской области".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Т. Елемесова дома с 1 по 30, улица Водоканал дома с 1 по 20, улица Ж. Сайна дома с 1 по 27, улица Телецентр дома с 1 по 8, улица В. Терешковой дома с 1 по 58, улица А. Байтаханова дома с 1 по 11, улица С. Таукеев дома с 1 по 5, улица Ж. Сауытбаева дома с 1 по 28, улица Д. Сахиева дома с 1 по 36, улица О. Жандосова дома с 1 по 28, переулок О. Жандосова дома с 1 по 16, переулок А. Тынымбаева дома с 1 по 16, переулок Н. Байганина дома с 1 по 11, улица Н. Байганина дома с 1 по 19, переулок К. Байсейтовой дома с 1 по 20, улица К. Байсейтовой дома с 1 по 26, переулок К. Сагырбайулы дома с 1 по 11, улица К. Сагырбайулы дома с 1 по 29, переулок Сарыколь дома с 1 по 52, переулок Д. Нурпейсовой дома с 1 по 9, улица Д. Нурпейсовой дома с 1 по 52, переулок Байтерек дома с 1 по 35, улица Ы. Алтынсарина дома с 1 по 38, улица А. Баймырзаева дома с 1 по 28, улица Камыстыбас дома с 1 по 15, улица М. Толебаева дома с 1 по 10, улица Каракум дома с 1 по 23, улица Бекетай би дома с 1 по 36, улица Ш. Байгараева дома с 1 по 44, улица А. Шокпарова дома с 1 по 19, улица С. Турдалиева дома с 2 по 52, улица Казыбек би дома с 15 по 65, улица М. Нагыманова дома с 1 по 29.</w:t>
      </w:r>
    </w:p>
    <w:bookmarkEnd w:id="153"/>
    <w:bookmarkStart w:name="z16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110, коммунальное государственное казенное предприятие детский сад ""Карлыгаш" отдела образования по Аральскому району управления образования Кызылординской области".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Каракулова дома с 1 по 20, улица Ж. Амирханулы дома с 1 по 28, улица К. Сатпаева дома с 1 по 26, улица Бактыбай батыра дома с 100 по 154 четные, с 121 по 149 нечетные, улица А. Сатаева дома с 1 по 74, улица Толе би дома с 1 по 69, улица С. Муканова дома с 1 по 55, улица Ж. Тажимбетова дома с 1 по 44, улица А. Жубаниязова дома с 1 по 28, улица К. Султанбаева дома с 1 по 21, улица Байконыр дома с 1 по 43, микрорайон № 4 дома с 1 по 298, улица К. Дабылова дома с 1 по 69, улица И. Жусупова дома с 1 по 22, улица А. Жиеналиева дома с 1 по 69, улица М. Мынжасарова дома с 1 по 69.</w:t>
      </w:r>
    </w:p>
    <w:bookmarkEnd w:id="156"/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Ш. Кибасова № 1, коммунальное государственное учреждение ""Средняя школа № 71" отдела образования по Аральскому району управления образования Кызылординской области".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Тажи Палуана дома с 1 по 75, улица Б. Халыкова дома с 1 по 22, улица Б. Бижанова дома с 1 по 44, улица А. Нурпейсова дома с 1 по 28, улица Т. Рысбаева дома с 1 по 30, улица Ш. Кибасова дома с 2 по 30, улица А. Мархабаева дома с 1 по 17, улица А. Бисенбаева дома с 1 по 45, улица У. Балымбетовой дома с 1 по 22, улица Абая дома с 1 по 13, улица С. Назарова дома с 1 по 45, улица К. Ильясова дома с 1 по 40, микрорайон № 2 дома с 1 по 177.</w:t>
      </w:r>
    </w:p>
    <w:bookmarkEnd w:id="159"/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 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Т. Нуржанова № 5 "А", коммунальное государственное казенное предприятие ясли сад ""Сартай" отдела образования по Аральскому району управления образования Кызылординской области".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Т. Нуржанова дома с 1 по 83, улица Достык дома с 1 по 74, улица Сартай батыра дома с 1 по 74, улица Жылкаман батыра дома с 1 по 77, улица Т. Токтарова дома с 1 по 87, улица М. Утемисулы дома с 1 по 87, улица Г. Муратбаева дома с 1 по 94, улица У. Косымова дома с 1 по 64, улица М. Баймбетова дома с 1 по 64, улица Т. Шевченко дома с 1 по 36, переулок Т. Шевченко дома с 1 по 11, улица С. Турдалиева дома с 52 по 86 четные, с 1 "А", 1 по 39 нечетные, улица К. Каденова дома с 1 по 30, улица Казыбек би дома с 2 по 20 четные, с 1 по 13 нечетные, улица Алматы дома с 1 по 46.</w:t>
      </w:r>
    </w:p>
    <w:bookmarkEnd w:id="162"/>
    <w:bookmarkStart w:name="z17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382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проспект Сырым батыра № 1, коммунальное государственное предприятие на праве хозяйственного ведения "Аральская многопрофильная центральная районная больница" Управления здравоохранения Кызылординской области.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здания коммунального государственного предприятия на праве хозяйственного ведения "Аральская многопрофильная центральная районная больница" Управления здравоохранения Кызылординской области.</w:t>
      </w:r>
    </w:p>
    <w:bookmarkEnd w:id="165"/>
    <w:bookmarkStart w:name="z1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388 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Жетес би, село Ескиура, улица Ескиура № 9, коммунальное государственное учреждение ""Основная школа № 281" отдела образования по Аральскому району управления образования Кызылординской области".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Ескиура.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