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44b" w14:textId="b664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переулок поселка Белкуль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Белкуль города Кызылорда Кызылординской области от 30 мая 2025 года № 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Белкуль и на основании заключения областной ономастической комиссии от 03 апреля 2025 года аким поселка Белкуль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и переулок поселка Белкуль: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Путейцева на улицу Сауран;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Жасыбай;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переулог Путейцева на Теректи.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Белкуль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