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4c9f" w14:textId="1794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улицам в сельском округе Талсуат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Талсуат города Кызылорда Кызылординской области от 12 сентября 2025 года N 18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административно-территориальном устройстве Республики Казахстан", с учҰтом мнения жителей сельского округа Талсуат и на основании заключения областной ономастической комиссии № 2 от 26 августа 2025 года, аким сельского округа Талсуат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улицам в сельском округе Талсуат города Кызылорда: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— имя "Пірімжан Дүйсенбаев",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— имя "Сәду Нұрпейсов",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— имя "Құдайберген Ахметов",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— имя "Әділбек Дөненбаев".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