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3598" w14:textId="f48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Талсуат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Талсуат города Кызылорда Кызылординской области от 30 мая 2025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Талсуат и на основании заключения областной ономастической комиссии от 03 апреля 2025 года аким Талсуатского сельского округа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Космонавт именем Ыбырай Алтынсарин в селе Талсуат.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