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4629" w14:textId="3ec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улице села Баймұрат батыр сельского округа Акжарма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Акжарма города Кызылорда Кызылординской области от 09 сентября 2025 года № 223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сельского округа Акжарма и на основании заключения областной ономастической комиссии от 26 августа 2025 года, аким сельского округа Акжарма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безымянной улице села Баймурат батыр сельского округа Акжарма имя "Еспенбет Мұратбаев".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Акжарма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