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6d4f2" w14:textId="786d4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норматива отчисления части чистого дохода коммунального государственного предприятия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аульного округа Аксуат города Кызылорда Кызылординской области от 09 сентября 2025 года № 1227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140 Закона Республики Казахстан "О государственном имуществе", аким сельского округа Аксуат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установить норматив отчисления части чистого дохода государственного коммунального казенного предприятия "Дом культуры Аксуат", находящегося в ведении коммунального государственного учреждения "Аппарат акима сельского округа Аксуат города Кызылорда" акимата города Кызылорды.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Аксуат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Бакытов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сельского округа 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сентября 2025 года № 1227</w:t>
            </w:r>
          </w:p>
        </w:tc>
      </w:tr>
    </w:tbl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отчисления части чистого дохода государственного коммунального казенного предприятия "Дом культуры Аксуат", находящегося в ведении коммунального государственного учреждения "Аппарат акима сельского округа Аксуат города Кызылорда" акимата города Кызылорды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до 3 000 000 тенге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процентов с суммы чистого дохода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3 000 001 до 50 000 000 тенге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 тенге + 10 процентов с суммы, превышающей чистый доход в размере 3 000 000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