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cbf0" w14:textId="380c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Ж. Маханбетова сельского округа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Аксуат города Кызылорда Кызылординской области от 09 сентября 2025 года № 1226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административно-территориальном устройстве Республики Казахстан", с учҰтом мнения жителей села Ж. Маханбетова и на основании заключения областной ономастической комиссии от 26 августа 2025 года, аким сельского округа Аксуат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селе Ж. Маханбетова сельского округа Аксуат города Кызылорды: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присвоить следующие наименования улицам: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№17 — имя Ермека Толепбайулы,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№19 — имя Жамаладина Корганбекова,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— имя Байкадам Байкуатова.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Бакытов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