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77eb" w14:textId="13e7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в сельском округе Кызылжарма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Кызылжарма города Кызылорда Кызылординской области от 04 сентября 2025 года N 142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Кызылординской областной ономастической комиссии от 26 августа 2025 года и с учетом мнения населения соответствующей территории,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Кызылжарминского сельского округа: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29 - на улицу "Медетбай Базарбаев";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- на улицу "Бекмағанбет Бейсбаев";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34 - на улицу "Үбайдулла Есжанов";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33 - на улицу "Ермағанбет Баймағанбетов";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- на улицу "Оразалы Төлебаев";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20 на улицу "Сәрсенбай Анкаков";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31 на улицу "Нұрқаш Досжанов";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28 на улицу "Шәкірбек Қожамқұлов";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16 на улицу "Өтеубай Ордабаев".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