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f510" w14:textId="96ff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№235-33/7 "Об утверждении бюджета сельского округа Кызылозек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337-46/15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№235-33/7 "Об утверждении бюджета сельского округа Кызылозек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713 112,6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13 631,0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699 481,6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713 414,4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301,8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337-46/15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