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6267" w14:textId="f066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 234-33/6 "Об утверждении бюджета сельского округа Карауылтобе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336-46/14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234-33/6 "Об утверждении бюджета сельского округа Карауылтобе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212 472,5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12 762,0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- 196 710,5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220 839,4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-8 366,9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- 8 366,9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8 366,9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336-46/14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