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cf24" w14:textId="87ac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Кызылжарма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327-46/5.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1 231 848,8 тысяч тенге, в том числе: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65 264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1 166 584,8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1 255 929,6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-24 080,8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24 080,8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строкой следующего содержания: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24 080,8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351-49/5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2026 год – 133 490 тысяч тенге, на 2027 год– 135 349 тысяч тенге, на 2028 год – 136 843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351-49/5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