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31d5" w14:textId="f76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326-46/4.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1 036 195,2 тысяч тенге, в том числе: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67 740,0 тысяч тенге;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968 329,2 тысяч тенге;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1 053 282,0 тысяч тенге;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в том числе: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-17 086,8 тысяч тенге;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17 086,8 тысяч тенге;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17 086,8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350-49/4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2026 год – 87 715,0 тысяч тенге, на 2027 год – 87 916,0 тысяч тенге, на 2028 год – 87 711,0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350-49/4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(недоиспользованные), выделенные из республиканского бюджета за счет целевого трансферта из Национального фонда Республики Казахстан 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неиспользованный (недоиспользованный)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Аксуат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