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5430" w14:textId="59a5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поселка Белкуль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324-46/2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Белкуль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462 458,5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48 005,0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414 453,5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475 541,1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-13 082,6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13 082,6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13 082,6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Кызылординского городского маслихата от 04.02.2026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348-49/2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поселка Белкуль на 2026 год – 75 588,0 тысяч тенге, на 2027 год – 76 288,0 тысяч тенге, на 2028 год – 76 714,0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поселка Белкуль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№324-46/2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2026 год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04.02.2026 </w:t>
      </w:r>
      <w:r>
        <w:rPr>
          <w:rFonts w:ascii="Times New Roman"/>
          <w:b w:val="false"/>
          <w:i w:val="false"/>
          <w:color w:val="ff0000"/>
          <w:sz w:val="28"/>
        </w:rPr>
        <w:t>№ 348-49/2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№324-46/2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№324-46/2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№324-46/2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Белкуль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