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7476" w14:textId="2f27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поселка Тасбогет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323-46/1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Тасбогет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727 451,0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177 421,0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549 945,0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754 318,0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-26867,0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26867,0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26 867,0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>№ 347-49/1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поселка Тасбогет в суме на 2026 год – 222 343,0 тысяч тенге, на 2027 год – 225 020 тысяч тенге, на 2028 год – 227 116,0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Тасбогет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№229-33/1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2026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347-49/1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323-46/1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323-46/1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Тасбогет на 2028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323-46/1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Тасбогет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