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eefc" w14:textId="1e9e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утверждении бюджета города Кызылорда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декабря 2025 года № 314-45/1.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137 699 368,8 тысяч тенге, в том числе: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61 939 728,0 тысяч тенге;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689 500,0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9 150 574,0 тысяч тенге;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65 919 566,8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113 651 754,1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-1 254 519,0 тысяч тенге, в том числе: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259 500,0 тысяч тенге;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1 514 019,0 тысяч тенге;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25 302 133,8 тысяч тенге;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- 25 302 133,8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259 500,0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26 011 761,0 тысяч тенге;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450 127,2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30.01.2026 </w:t>
      </w:r>
      <w:r>
        <w:rPr>
          <w:rFonts w:ascii="Times New Roman"/>
          <w:b w:val="false"/>
          <w:i w:val="false"/>
          <w:color w:val="000000"/>
          <w:sz w:val="28"/>
        </w:rPr>
        <w:t>№ 344-48/1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2026 год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кодам 103.101 "Социальный налог" в городской бюджет 0 процентов, в областной бюджет 100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объем бюджетного изъятия из городского бюджета в областной бюджет на 2026 год в сумме 22 876 722,0 тысячи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городских бюджетных программ, не подлежащих секвестру в процессе исполнения городского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2026 год объем субвенций, передаваемых из городского бюджета бюджетам поселка и сельских округов, в сумме 1 190 474,0 тысячи тенге, в том числе: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Карауылтобе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126 805,0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Косшынырау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 тысяч тенге.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2027 год объем субвенций, передаваемых из городского бюджета бюджетам поселка и сельских округов, в сумме 1 209 452,0 тысячи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225 020,0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76 288,0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135 349,0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131 059,0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129 557,0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149 716,0 тысяч тенге.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2028 год объем субвенций, передаваемых из городского бюджета бюджетам поселка и сельских округов, в сумме 1 225 538,0 тысячи тенге, в том числе: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227 116,0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76 714,0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138 654,0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136 843,0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133 277,0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132 062,0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140 957,0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152 204,0 тысяч тенге.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2026 год в сумме 1 275 310,0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№314-45/1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30.01.2026 </w:t>
      </w:r>
      <w:r>
        <w:rPr>
          <w:rFonts w:ascii="Times New Roman"/>
          <w:b w:val="false"/>
          <w:i w:val="false"/>
          <w:color w:val="ff0000"/>
          <w:sz w:val="28"/>
        </w:rPr>
        <w:t>№ 344-48/1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137 699 368,8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65 919 566,8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65 908 482,4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39 474 990,3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культуры, спорта и туризма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-25 302 133,8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№314-45/1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44 339 889,0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-13 299 668,0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13 299 668,0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№314-45/1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-2 277 613,0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№314-45/1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городского бюджета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