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996a" w14:textId="78d99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земельного налога в городе Кызылорда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27 ноября 2025 года № 311-44/5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582 Налогового кодекса Республики Казахстан Кызылординский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 основании проекта (схемы) зонирования земель города Кызылорда,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26 февраля 2025 года №242-34/4 (зарегистрировано в Реестре государственной регистрации нормативных правовых актов за № 8590-11), повысить ставки земельного налога в городе Кызылорда на 35 (тридцать пять) процентов от базовых ставок земельного налога, установленных статьями </w:t>
      </w:r>
      <w:r>
        <w:rPr>
          <w:rFonts w:ascii="Times New Roman"/>
          <w:b w:val="false"/>
          <w:i w:val="false"/>
          <w:color w:val="000000"/>
          <w:sz w:val="28"/>
        </w:rPr>
        <w:t>577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