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0cf5" w14:textId="5df0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№237-33/9 "Об утверждении бюджета сельского округа Талсуат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303-42/9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237-33/9 "Об утверждении бюджета сельского округа Талсуат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210 078,6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198 661,6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214 357,7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1 749,5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1 749,5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-2 547,6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2 547,6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2 547,6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303-42/9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социальной, правовой и инженерной инфраструктуры в сельской местности под руководством главы "Аул-Ел Бесиги"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на внутреннем рынке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муниципальных государственных учреждений и государственных предприятий в виде имущественных комплексов и иного государственного имущества, находящегося в оперативном управлении или хозяйственном ведении муниципальных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