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3f766" w14:textId="823f7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24 декабря 2024 года №235-33/7 "Об утверждении бюджета сельского округа Кызылозек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29 сентября 2025 года № 301-42/7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городcкого маслихата от 24 декабря 2024 года № 235-33/7 "Об утверждении бюджета сельского округа Кызылозек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Кызылозек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713 212,6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13 631,0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699 481,6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713 414,4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-301,8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301,8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откатки бюджетных средств – 301,8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2025 года № 301-42/7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235-33/7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Кызылозек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713 112,6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699 481,6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699 481,6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699 481,6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713 414,4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дорог в городах, селах, поселках, сельских округах районного значения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383 207,8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