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f50" w14:textId="8576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233-33/5 "Об утверждении бюджета сельского округа Кызылжарма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сентября 2025 года № 300-42/6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233-33/5 "Об утверждении бюджета сельского округа Кызылжарма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Кызылжарма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268 770,0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39 662,0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299 108,0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299 609,0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-30 839,0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30 839,0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30 839,0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№300-42/6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№233-33/5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