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6221" w14:textId="bdb6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№232-33/4 "Об утверждении бюджета сельского округа Аксуат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сентября 2025 года № 299-42/5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232-33/4 "Об утверждении бюджета сельского округа Аксуат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2 061 230,1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58 366,9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2 002 863,2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2 077 866,8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- 16 636,7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бюджета- 16 636,7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16 636,7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сентября 2025 года №299-42/5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232-33/4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2 061 230,1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2 077 866,8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неиспользованный (недоиспользованный)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