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c964" w14:textId="485c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18 декабря 2024 года № 223-32/1 "Об утверждении бюджета города Кызылорда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19 сентября 2025 года № 291-41/1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Кызылорда "Об утверждении бюджета города Кызылорда на 2025-2027 годы" от 18 декабря 2024 года №223-32/1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116 927 298,8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38 436 923,0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2 303 172,5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10 083 411,9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66 103 791,4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153 299 366,5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-997 924,5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196 600,0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1 194 524,5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192,7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192,7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- 35 374 335,9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35 374 335,9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38 561 106,2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10 087 471,5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6 900 701,2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 №291-41/1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№223-32/1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116 927 298,8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38 436 923,0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21 919 978,7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18 697 222,0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3 222 756,7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5 446 675,3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10 083 411,9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9 574 342,9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9 574 342,9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66 103 791,4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66 083 140,1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66 083 140,1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153 299 366,5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5 323 893,3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1 022 199,3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4 281 957,3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2 600 480,2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и промышленности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9 277 779,4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94 665 908,6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50 202 907,4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48 662 377,7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6 455 675,8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39 320 250,9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37 577 541,0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31 163 979,6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31 128 907,6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6 413 561,4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6 413 561,4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6 885 460,2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6 885 460,2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1 999 002,7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культуры, спорта и туризма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уровне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3 275 037,6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2 177 746,6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24 457 017,1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20 438 528,1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20 438 528,1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11 254 646,1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9 183 882,0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и промышленности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2 717 296,8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 Ауыл-Ел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9 620 712,2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9 620 712,2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9 620 712,2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-997 924,5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-35 374 335,9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35 374 335,9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38 561 106,2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38 561 106,2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38 561 106,2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10 087 471,5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10 087 471,5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10 087 471,5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6 900 701,2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