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bf7e" w14:textId="8a5b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№237-33/9 "Об утверждении бюджета сельского округа Талсуат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июня 2025 года № 283-39/9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24 декабря 2024 года № 237-33/9 "Об утверждении бюджета сельского округа Талсуат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157 991,6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8 890,0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149 101,6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160 539,2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-2 547,6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2 547,6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2 547,6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283-39/9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237-33/9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цели развития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городах, селах, поселках, сельских округах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