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2946" w14:textId="213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№236-33/8 "Об утверждении бюджета сельского округа Косшынырау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282-39/8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236-33/8 "Об утверждении бюджета сельского округа Косшынырау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199 180,2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16 071,0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181 588,2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201 696,1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- 2 515,9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- 2 515,9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2 515,9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282-39/8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236-33/8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доплаты, санкции, экспроприации, налагаемые государственными учреждениями, финансируемыми из государственного бюджета, а также включенными и финансируемыми из бюджета (сметы расходов) Национального Банка Республики Казахстан, за исключением доходов от организаций нефтяного сектора и Фонд компенсаций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